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Dabas ainavas uz zemes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Kas skujkoku mežos ziemā notiek ar augsni?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Kāds augs ir pielāgojies savannas laikapstākļiem?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Kas tuksnesī veidojas gruntsūdenim pienākot tuvu zemes virsmai?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Kāds ir viens no izplatītākajiem kokiem jaukto un lapkoku mežos?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Kādi stepēs galvanokārt aug augi?(nosauc šķiru)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Kas visu gadu klāj leduszonu?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Kāds ir savannas lielākais putns?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 sauc augus kas aug uz citiem augiem,bet nav to parazīti?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 sauc dienvidamerikas zālainos līdzenumus?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Kāds dzīvnieks dzīvo leduszonā? Tas ir balts un spalvains..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Kāds ēdams augs aug tropiskajos lietusmežos?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Kādi ir vērtīgi skujkoki?(skujkoku mežos)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tundrās veidojās dēļ lēnās iztvaikošanas?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Tundrā ziema ir auksta un gara,tajā plosās sniega....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Kas jauktajos un lapkoku mežos ietekmē meža sastāvu?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Kāds augs tuksnesī var uzkrāt ūdeni?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Dabas ainavas uz zemes</dc:title>
  <dcterms:created xsi:type="dcterms:W3CDTF">2021-10-11T05:06:42Z</dcterms:created>
  <dcterms:modified xsi:type="dcterms:W3CDTF">2021-10-11T05:06:42Z</dcterms:modified>
</cp:coreProperties>
</file>