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Dabas zonas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Process, kam pievērš pastiprinātu uzmanību, ko lielā mērā izraisa cilvēku darbība.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Mežs, kas audzis dabiski pēc augsnes izveidošanās, ko nav ietekmējusi cilvēku darbība.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Tuksneša veids, kurā ir vērojams pilnīgs augāja trūkums.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Klimats, kas raksturīgs stepei un savannai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Augi, kas dominē lapkoku mežu zemsedzē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Sauszemes ekosistēmu svarīgākais komponents, kā degradācija izraisa nopietnas izmaiņas ekosistēmā.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Mežu un purvu puskrūmu un lakstaugu stāvs, zālāja zelmenis un tīruma augājs.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Cilvēkpērtiķu dzimta, kas ir apdraudēta izcērtot Indonēzijas tropu mežus.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Klimats, kāds raksturīgs tundrai.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Process, ko veicina liels tūristu skaits jūtīgās kalnu ekosistēmās.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Plēsīgs dzīvnieks, kas ir apdraudēts samazinoties ar ledu klātajām platībām.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Augsne, kas ir nabadzīga un nav piemērota intensīvai apstrādāšana.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Katastrofa, kas noposta mežus un kļūst arvien biežāka un postošāka.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Taigas zonai raksturīgais augšņu tips, kas aizņem līdz 50% no augšņu kopplatības.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Tuksneša apvidū pie dabīga ūdens avota, ar bagātu augāju klāta teritorija.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Lielākā sauszemes dabiskā ekosistēma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Tuksneša veids, kāds tiek uzskatīts par vistipiskāko, bet aizņem tikai 10% no Sahāras tuksneša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Kalni Eiropā, kas attīstītājās valstīs tika apzīmēti kā apdraudēti kalnu reģioni.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Teritorijas, kādas pieaug mūsdienās Eiropā.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Veģetācijas tips un bioma, kurai ir raksturīga zema temperatūra, garas ziemas un īsas vasaras.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Dabas zonas</dc:title>
  <dcterms:created xsi:type="dcterms:W3CDTF">2021-10-11T05:07:06Z</dcterms:created>
  <dcterms:modified xsi:type="dcterms:W3CDTF">2021-10-11T05:07:06Z</dcterms:modified>
</cp:coreProperties>
</file>