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D'accord chapitre 1 -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parler des autres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synonyme de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separer d'un petit ami (verbe)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trop de travail! Je suis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contraire d'un réaliste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Roméo  tombe _____________ de Juliette.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along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 de temporaire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s'appelle une très très bonne amie?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n'est pas confortable avec les gens 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n'est pas mariée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bravo! formidable!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Contraire de généreux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synonyme de flirter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D'accord chapitre 1 - Connections</dc:title>
  <dcterms:created xsi:type="dcterms:W3CDTF">2021-10-11T05:06:21Z</dcterms:created>
  <dcterms:modified xsi:type="dcterms:W3CDTF">2021-10-11T05:06:21Z</dcterms:modified>
</cp:coreProperties>
</file>