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Dacia's Kids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suluki    </w:t>
      </w:r>
      <w:r>
        <w:t xml:space="preserve">   shontae    </w:t>
      </w:r>
      <w:r>
        <w:t xml:space="preserve">   ladacia    </w:t>
      </w:r>
      <w:r>
        <w:t xml:space="preserve">   chanel    </w:t>
      </w:r>
      <w:r>
        <w:t xml:space="preserve">   antwan    </w:t>
      </w:r>
      <w:r>
        <w:t xml:space="preserve">   arnice    </w:t>
      </w:r>
      <w:r>
        <w:t xml:space="preserve">   barber    </w:t>
      </w:r>
      <w:r>
        <w:t xml:space="preserve">   baker    </w:t>
      </w:r>
      <w:r>
        <w:t xml:space="preserve">   pittman    </w:t>
      </w:r>
      <w:r>
        <w:t xml:space="preserve">   janiyah    </w:t>
      </w:r>
      <w:r>
        <w:t xml:space="preserve">   jaiden    </w:t>
      </w:r>
      <w:r>
        <w:t xml:space="preserve">   Jacaiya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Dacia's Kids </dc:title>
  <dcterms:created xsi:type="dcterms:W3CDTF">2021-10-11T05:06:59Z</dcterms:created>
  <dcterms:modified xsi:type="dcterms:W3CDTF">2021-10-11T05:06:59Z</dcterms:modified>
</cp:coreProperties>
</file>