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july 4 2019    </w:t>
      </w:r>
      <w:r>
        <w:t xml:space="preserve">   january 15    </w:t>
      </w:r>
      <w:r>
        <w:t xml:space="preserve">   january 4    </w:t>
      </w:r>
      <w:r>
        <w:t xml:space="preserve">   halloween    </w:t>
      </w:r>
      <w:r>
        <w:t xml:space="preserve">   fathers day    </w:t>
      </w:r>
      <w:r>
        <w:t xml:space="preserve">   silly    </w:t>
      </w:r>
      <w:r>
        <w:t xml:space="preserve">   2011    </w:t>
      </w:r>
      <w:r>
        <w:t xml:space="preserve">   2008    </w:t>
      </w:r>
      <w:r>
        <w:t xml:space="preserve">   2005    </w:t>
      </w:r>
      <w:r>
        <w:t xml:space="preserve">   1982    </w:t>
      </w:r>
      <w:r>
        <w:t xml:space="preserve">   1980    </w:t>
      </w:r>
      <w:r>
        <w:t xml:space="preserve">   mom    </w:t>
      </w:r>
      <w:r>
        <w:t xml:space="preserve">   cameron    </w:t>
      </w:r>
      <w:r>
        <w:t xml:space="preserve">   david    </w:t>
      </w:r>
      <w:r>
        <w:t xml:space="preserve">   corey    </w:t>
      </w:r>
      <w:r>
        <w:t xml:space="preserve">   it crowd    </w:t>
      </w:r>
      <w:r>
        <w:t xml:space="preserve">   2019    </w:t>
      </w:r>
      <w:r>
        <w:t xml:space="preserve">   41 years    </w:t>
      </w:r>
      <w:r>
        <w:t xml:space="preserve">   skinny    </w:t>
      </w:r>
      <w:r>
        <w:t xml:space="preserve">   computers    </w:t>
      </w:r>
      <w:r>
        <w:t xml:space="preserve">   technical    </w:t>
      </w:r>
      <w:r>
        <w:t xml:space="preserve">   good    </w:t>
      </w:r>
      <w:r>
        <w:t xml:space="preserve">   smart    </w:t>
      </w:r>
      <w:r>
        <w:t xml:space="preserve">   father    </w:t>
      </w:r>
      <w:r>
        <w:t xml:space="preserve">   best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Dad</dc:title>
  <dcterms:created xsi:type="dcterms:W3CDTF">2021-10-11T05:06:40Z</dcterms:created>
  <dcterms:modified xsi:type="dcterms:W3CDTF">2021-10-11T05:06:40Z</dcterms:modified>
</cp:coreProperties>
</file>