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Dad joke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magical bra? an_____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subject does a witch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a dream the ocean was filled with orange soda. It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can't use mri machines,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large grey and doesn't matter? 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orange Avs sound like parrot?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mermaid wear to math class? 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behive with no exits?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man with no arms And no legs in a pool?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dog minton had eaten all my shuttlecocks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can you tell me what a solar eclipse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4 wheels and flies?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laughing motorcycle?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split personality said Tom, being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lost 20% of my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 can you pass me that leaflet?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house wear?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 joke</dc:title>
  <dcterms:created xsi:type="dcterms:W3CDTF">2021-10-11T05:06:49Z</dcterms:created>
  <dcterms:modified xsi:type="dcterms:W3CDTF">2021-10-11T05:06:49Z</dcterms:modified>
</cp:coreProperties>
</file>