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Dada bday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Vegas    </w:t>
      </w:r>
      <w:r>
        <w:t xml:space="preserve">   Crush    </w:t>
      </w:r>
      <w:r>
        <w:t xml:space="preserve">   Twinkies    </w:t>
      </w:r>
      <w:r>
        <w:t xml:space="preserve">   Fishing    </w:t>
      </w:r>
      <w:r>
        <w:t xml:space="preserve">   Ocean    </w:t>
      </w:r>
      <w:r>
        <w:t xml:space="preserve">   Cake    </w:t>
      </w:r>
      <w:r>
        <w:t xml:space="preserve">   Beer    </w:t>
      </w:r>
      <w:r>
        <w:t xml:space="preserve">   Poker    </w:t>
      </w:r>
      <w:r>
        <w:t xml:space="preserve">   Rucking    </w:t>
      </w:r>
      <w:r>
        <w:t xml:space="preserve">   Snacking    </w:t>
      </w:r>
      <w:r>
        <w:t xml:space="preserve">   Socks    </w:t>
      </w:r>
      <w:r>
        <w:t xml:space="preserve">   Daiwa    </w:t>
      </w:r>
      <w:r>
        <w:t xml:space="preserve">   Spam    </w:t>
      </w:r>
      <w:r>
        <w:t xml:space="preserve">   Maui    </w:t>
      </w:r>
      <w:r>
        <w:t xml:space="preserve">   Corndogs    </w:t>
      </w:r>
      <w:r>
        <w:t xml:space="preserve">   Diving    </w:t>
      </w:r>
      <w:r>
        <w:t xml:space="preserve">   Magic    </w:t>
      </w:r>
      <w:r>
        <w:t xml:space="preserve">   Jet    </w:t>
      </w:r>
      <w:r>
        <w:t xml:space="preserve">   Mia    </w:t>
      </w:r>
      <w:r>
        <w:t xml:space="preserve">   Lucy    </w:t>
      </w:r>
      <w:r>
        <w:t xml:space="preserve">   Kona    </w:t>
      </w:r>
      <w:r>
        <w:t xml:space="preserve">   Creme brulee    </w:t>
      </w:r>
      <w:r>
        <w:t xml:space="preserve">   Yellow    </w:t>
      </w:r>
      <w:r>
        <w:t xml:space="preserve">   Napping    </w:t>
      </w:r>
      <w:r>
        <w:t xml:space="preserve">   Bow    </w:t>
      </w:r>
      <w:r>
        <w:t xml:space="preserve">   Elk    </w:t>
      </w:r>
      <w:r>
        <w:t xml:space="preserve">   Stag    </w:t>
      </w:r>
      <w:r>
        <w:t xml:space="preserve">   Cod    </w:t>
      </w:r>
      <w:r>
        <w:t xml:space="preserve">   BLACKOUT    </w:t>
      </w:r>
      <w:r>
        <w:t xml:space="preserve">   Hunting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Dada bday word search </dc:title>
  <dcterms:created xsi:type="dcterms:W3CDTF">2021-10-11T05:06:30Z</dcterms:created>
  <dcterms:modified xsi:type="dcterms:W3CDTF">2021-10-11T05:06:30Z</dcterms:modified>
</cp:coreProperties>
</file>