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Daddy &amp; Dyna =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I will officially become Mrs. Ridders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concert we are going to see when Daddy 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significant Dyna traits given by daddy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your naughty wifey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very favorite animal; hint: very majestic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Daddy's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I became engaged to my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Topic of our first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Daddy &amp; Dyna = &lt;3</dc:title>
  <dcterms:created xsi:type="dcterms:W3CDTF">2021-10-11T05:06:49Z</dcterms:created>
  <dcterms:modified xsi:type="dcterms:W3CDTF">2021-10-11T05:06:49Z</dcterms:modified>
</cp:coreProperties>
</file>