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Dad's Army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OLDER    </w:t>
      </w:r>
      <w:r>
        <w:t xml:space="preserve">   RESISTANCE    </w:t>
      </w:r>
      <w:r>
        <w:t xml:space="preserve">   AMMUNITION    </w:t>
      </w:r>
      <w:r>
        <w:t xml:space="preserve">   BLACKOUT    </w:t>
      </w:r>
      <w:r>
        <w:t xml:space="preserve">   CHURCHILL    </w:t>
      </w:r>
      <w:r>
        <w:t xml:space="preserve">   FRONTLINE    </w:t>
      </w:r>
      <w:r>
        <w:t xml:space="preserve">   HELMETS    </w:t>
      </w:r>
      <w:r>
        <w:t xml:space="preserve">   HITLER    </w:t>
      </w:r>
      <w:r>
        <w:t xml:space="preserve">   HOMEGUARDS    </w:t>
      </w:r>
      <w:r>
        <w:t xml:space="preserve">   LOCALDEFENSE    </w:t>
      </w:r>
      <w:r>
        <w:t xml:space="preserve">   NAZIS    </w:t>
      </w:r>
      <w:r>
        <w:t xml:space="preserve">   SOLDIERS    </w:t>
      </w:r>
      <w:r>
        <w:t xml:space="preserve">   UNIFORMS    </w:t>
      </w:r>
      <w:r>
        <w:t xml:space="preserve">   VOLUNTEERS    </w:t>
      </w:r>
      <w:r>
        <w:t xml:space="preserve">   WAR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Dad's Army VOCABULARY</dc:title>
  <dcterms:created xsi:type="dcterms:W3CDTF">2021-10-11T05:07:19Z</dcterms:created>
  <dcterms:modified xsi:type="dcterms:W3CDTF">2021-10-11T05:07:19Z</dcterms:modified>
</cp:coreProperties>
</file>