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Dad's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it on Tuesday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you've seen them in concert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met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first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your favorite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met Nelle and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your favorite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in the summer (on vacation)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your favorite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summer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down a hill on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climbed 46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Birthday</dc:title>
  <dcterms:created xsi:type="dcterms:W3CDTF">2021-10-11T05:06:38Z</dcterms:created>
  <dcterms:modified xsi:type="dcterms:W3CDTF">2021-10-11T05:06:38Z</dcterms:modified>
</cp:coreProperties>
</file>