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Dad's Birthday Gift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Mr. Met    </w:t>
      </w:r>
      <w:r>
        <w:t xml:space="preserve">   Home Plate    </w:t>
      </w:r>
      <w:r>
        <w:t xml:space="preserve">   Tickets    </w:t>
      </w:r>
      <w:r>
        <w:t xml:space="preserve">   August    </w:t>
      </w:r>
      <w:r>
        <w:t xml:space="preserve">   New York City    </w:t>
      </w:r>
      <w:r>
        <w:t xml:space="preserve">   Mets    </w:t>
      </w:r>
      <w:r>
        <w:t xml:space="preserve">   Syndergaard    </w:t>
      </w:r>
      <w:r>
        <w:t xml:space="preserve">   Matz    </w:t>
      </w:r>
      <w:r>
        <w:t xml:space="preserve">   DeGrom    </w:t>
      </w:r>
      <w:r>
        <w:t xml:space="preserve">   Rosario    </w:t>
      </w:r>
      <w:r>
        <w:t xml:space="preserve">   CitiField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Dad's Birthday Gift Hunt</dc:title>
  <dcterms:created xsi:type="dcterms:W3CDTF">2021-10-11T05:06:35Z</dcterms:created>
  <dcterms:modified xsi:type="dcterms:W3CDTF">2021-10-11T05:06:35Z</dcterms:modified>
</cp:coreProperties>
</file>