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 loved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 way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you’re _____ and you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restaurant in Bluffton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Faith of our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grains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Animals on Ben’s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88 keyed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from Springfield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Quinn’s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Weird taco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Out-to-eat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Expensive cut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your Doc.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wife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 that lives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coffee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Dad’s Day</dc:title>
  <dcterms:created xsi:type="dcterms:W3CDTF">2021-10-11T05:06:32Z</dcterms:created>
  <dcterms:modified xsi:type="dcterms:W3CDTF">2021-10-11T05:06:32Z</dcterms:modified>
</cp:coreProperties>
</file>