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Dads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forget that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key competes with the neighbors by 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“Gonna ______ now”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Classic dad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find anyway to turn anything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can’t ___ you let me get my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hard time remembering other’s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am tapping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voice of the brewers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classic dad band (great in concert)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Lives the lifestyle of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we were to run out of this, the world may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“Can I ___ this?”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big July tournament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classic film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Binge watch’s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pass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in music to manage relationships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Obsessed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Can’t leave the house unless you’re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transportation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we call our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meal time staple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“I’m just going to work on my ...”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Iowa’s greatest golfer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dad does not like to share.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cleaning up, aline objects ____ with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live a life free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“goodest” cookie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Dads Life </dc:title>
  <dcterms:created xsi:type="dcterms:W3CDTF">2021-10-11T05:07:09Z</dcterms:created>
  <dcterms:modified xsi:type="dcterms:W3CDTF">2021-10-11T05:07:09Z</dcterms:modified>
</cp:coreProperties>
</file>