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Dad's Scramble</w:t>
      </w:r>
    </w:p>
    <w:p>
      <w:pPr>
        <w:pStyle w:val="Questions"/>
      </w:pPr>
      <w:r>
        <w:t xml:space="preserve">1. TYITW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GMCNHAIR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MEASDONH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ICLEHTTA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FRPWLUEO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IELINTELGTN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EGIRVEPSREN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RENGUSO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SGASY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DOEAFT-NE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Scramble</dc:title>
  <dcterms:created xsi:type="dcterms:W3CDTF">2021-10-11T05:06:37Z</dcterms:created>
  <dcterms:modified xsi:type="dcterms:W3CDTF">2021-10-11T05:06:37Z</dcterms:modified>
</cp:coreProperties>
</file>