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Dad's fathers day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ruin your grass for the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always eat a lot of___around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have lot's of fun on March, 20 because it is your___.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have lots of___.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Even though you don't play Just Dance you are very___.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amazing__that has two kids.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 Bob's cabin you love to___.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___loves to do lot's of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 love to ride rides at___.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 all go on lots of rides on the___.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 always comes over to hang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get lot's of 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love to rent lots of___on the weekend.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love the drama on the___.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day is lot's of fun for fathers.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Ava and you always go___at least once a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love to climb the__up by Bob's cabin.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__loves to read.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buy a lot of__ for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of us love to go up to the___.</w:t>
            </w:r>
          </w:p>
        </w:tc>
      </w:tr>
    </w:tbl>
    <w:p>
      <w:pPr>
        <w:pStyle w:val="WordBankMedium"/>
      </w:pPr>
      <w:r>
        <w:t xml:space="preserve">   Hunting    </w:t>
      </w:r>
      <w:r>
        <w:t xml:space="preserve">   Memories    </w:t>
      </w:r>
      <w:r>
        <w:t xml:space="preserve">   Ava    </w:t>
      </w:r>
      <w:r>
        <w:t xml:space="preserve">   Fish    </w:t>
      </w:r>
      <w:r>
        <w:t xml:space="preserve">   Great_America    </w:t>
      </w:r>
      <w:r>
        <w:t xml:space="preserve">   Bachelorette    </w:t>
      </w:r>
      <w:r>
        <w:t xml:space="preserve">   Tower    </w:t>
      </w:r>
      <w:r>
        <w:t xml:space="preserve">   Gianna    </w:t>
      </w:r>
      <w:r>
        <w:t xml:space="preserve">   Movies    </w:t>
      </w:r>
      <w:r>
        <w:t xml:space="preserve">   Fathers_Day    </w:t>
      </w:r>
      <w:r>
        <w:t xml:space="preserve">   Four_Wheeler    </w:t>
      </w:r>
      <w:r>
        <w:t xml:space="preserve">   Cabin    </w:t>
      </w:r>
      <w:r>
        <w:t xml:space="preserve">   Humming_Birds    </w:t>
      </w:r>
      <w:r>
        <w:t xml:space="preserve">   Sabina    </w:t>
      </w:r>
      <w:r>
        <w:t xml:space="preserve">   Icecream    </w:t>
      </w:r>
      <w:r>
        <w:t xml:space="preserve">   Father    </w:t>
      </w:r>
      <w:r>
        <w:t xml:space="preserve">   Birthday    </w:t>
      </w:r>
      <w:r>
        <w:t xml:space="preserve">   Pool    </w:t>
      </w:r>
      <w:r>
        <w:t xml:space="preserve">   Fun    </w:t>
      </w:r>
      <w:r>
        <w:t xml:space="preserve">   Licorice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Dad's fathers day crossword</dc:title>
  <dcterms:created xsi:type="dcterms:W3CDTF">2021-10-11T05:06:39Z</dcterms:created>
  <dcterms:modified xsi:type="dcterms:W3CDTF">2021-10-11T05:06:39Z</dcterms:modified>
</cp:coreProperties>
</file>