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Dae, maande, nommers en kleure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Somer, herfs, winter en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eerste maand van die jaar?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Watter kleur is 'n naartjie?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kleur is die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kleur is die gras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kleur is bloed?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Watter maand kom na April?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Hoeveel is vyf en twintig maal twee?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watter maand is Kersfees?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Watter dag kom na Woensdag?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watter maand begin die winter?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Skryf die nommer 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Hoeveel is 46 plus 34?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tweede dag van die week?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Skryf die nommer 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kleur is 'n smurf?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Dae, maande, nommers en kleure</dc:title>
  <dcterms:created xsi:type="dcterms:W3CDTF">2021-10-11T05:07:33Z</dcterms:created>
  <dcterms:modified xsi:type="dcterms:W3CDTF">2021-10-11T05:07:33Z</dcterms:modified>
</cp:coreProperties>
</file>