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Dae van die week gr3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jaar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vandag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Vrydag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Sondag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dag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Saterdag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Donderdag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Woensdag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Maandag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Dinsdag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Dae van die week gr3</dc:title>
  <dcterms:created xsi:type="dcterms:W3CDTF">2021-10-11T05:07:12Z</dcterms:created>
  <dcterms:modified xsi:type="dcterms:W3CDTF">2021-10-11T05:07:12Z</dcterms:modified>
</cp:coreProperties>
</file>