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Daelon's 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Blaziken    </w:t>
      </w:r>
      <w:r>
        <w:t xml:space="preserve">   Beedrill    </w:t>
      </w:r>
      <w:r>
        <w:t xml:space="preserve">   Metang    </w:t>
      </w:r>
      <w:r>
        <w:t xml:space="preserve">   Flygon    </w:t>
      </w:r>
      <w:r>
        <w:t xml:space="preserve">   Slowpoke    </w:t>
      </w:r>
      <w:r>
        <w:t xml:space="preserve">   Gastrodon    </w:t>
      </w:r>
      <w:r>
        <w:t xml:space="preserve">   Raticate    </w:t>
      </w:r>
      <w:r>
        <w:t xml:space="preserve">   Seaking    </w:t>
      </w:r>
      <w:r>
        <w:t xml:space="preserve">   Ledyba    </w:t>
      </w:r>
      <w:r>
        <w:t xml:space="preserve">   Slugma    </w:t>
      </w:r>
      <w:r>
        <w:t xml:space="preserve">   Mothim    </w:t>
      </w:r>
      <w:r>
        <w:t xml:space="preserve">   Gothorita    </w:t>
      </w:r>
      <w:r>
        <w:t xml:space="preserve">   Sealeo    </w:t>
      </w:r>
      <w:r>
        <w:t xml:space="preserve">   Cacturne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Daelon's Pokemon Word Search</dc:title>
  <dcterms:created xsi:type="dcterms:W3CDTF">2021-10-11T05:06:25Z</dcterms:created>
  <dcterms:modified xsi:type="dcterms:W3CDTF">2021-10-11T05:06:25Z</dcterms:modified>
</cp:coreProperties>
</file>