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Daffodil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freight caused prices for daffodils from abroad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1947, due to the war, all daffodil festivities and tours were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entertainment, Main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picking season, these were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WW2, thousands of would visit the Middle Peninsula to travel the Daffodil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Winner announced during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daffodils you needed to pick to earn 10 cents in the early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Daffodils are extremely tolerant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are hungry, head to the Food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happens at 10 am on Festival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the stock market crash, daffodils were commonly referred to as the Poor Man's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2007, the festival was canceled due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number of petals all daffodils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1926 these European bulbs dominated the Daffodil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the gift of a bouquet of daffodils ensures.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Daf's partner in welcoming everyone to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Popular bulb to force during the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1930s, Gloucester was referred to as the Daffodil Capital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These pets are welcome at the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restriction of this, during WW2, was a cause of the local daffodil industry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Common name for plants of the genus Narcissus.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Radio station that broadcasts the parade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street on which the festival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on Gloucester history is located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winner of the Daffodil Print Contest is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bulbs in Holland were struck by a microscopic worm, this Gloucester family helped to restore their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Daffodil Mart barn was purchased.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Gloucester is known as "The land of the life worth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Eleanor Linthicum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Winners announced during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Vendors are located around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color of daffodils.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"National" magazine featured an article on Middle Peninsula Daffodils in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trucks found at the end of the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1990 was the year of the first Daffodil Poster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1987 was the first year of the modern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Daffodil Show category that does not require you to grow daffodils.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daffodils were shipped to Baltimore and Norfolk in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Local author of "When Daffodils Ran Free" Roberta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Hardest part of attending the festival, made easier by shuttles from 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Daffodils are the official flower of this anniversary.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Daffodil Festival</dc:title>
  <dcterms:created xsi:type="dcterms:W3CDTF">2021-10-11T05:07:35Z</dcterms:created>
  <dcterms:modified xsi:type="dcterms:W3CDTF">2021-10-11T05:07:35Z</dcterms:modified>
</cp:coreProperties>
</file>