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Daffodils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DAFFODILS    </w:t>
      </w:r>
      <w:r>
        <w:t xml:space="preserve">   BULB    </w:t>
      </w:r>
      <w:r>
        <w:t xml:space="preserve">   ROOTS    </w:t>
      </w:r>
      <w:r>
        <w:t xml:space="preserve">   LEAVES    </w:t>
      </w:r>
      <w:r>
        <w:t xml:space="preserve">   STEM    </w:t>
      </w:r>
      <w:r>
        <w:t xml:space="preserve">   PETAL    </w:t>
      </w:r>
      <w:r>
        <w:t xml:space="preserve">   CORONA    </w:t>
      </w:r>
      <w:r>
        <w:t xml:space="preserve">   SEPAL    </w:t>
      </w:r>
      <w:r>
        <w:t xml:space="preserve">   SPATHE    </w:t>
      </w:r>
      <w:r>
        <w:t xml:space="preserve">   ANTHER    </w:t>
      </w:r>
      <w:r>
        <w:t xml:space="preserve">   STAMEN    </w:t>
      </w:r>
      <w:r>
        <w:t xml:space="preserve">   POLLEN    </w:t>
      </w:r>
      <w:r>
        <w:t xml:space="preserve">   STIGMA    </w:t>
      </w:r>
      <w:r>
        <w:t xml:space="preserve">   STYLE    </w:t>
      </w:r>
      <w:r>
        <w:t xml:space="preserve">   OVARY    </w:t>
      </w:r>
      <w:r>
        <w:t xml:space="preserve">   PISTIL    </w:t>
      </w:r>
      <w:r>
        <w:t xml:space="preserve">   FERTILISATION    </w:t>
      </w:r>
      <w:r>
        <w:t xml:space="preserve">   OVULE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Daffodils</dc:title>
  <dcterms:created xsi:type="dcterms:W3CDTF">2021-10-11T05:06:51Z</dcterms:created>
  <dcterms:modified xsi:type="dcterms:W3CDTF">2021-10-11T05:06:51Z</dcterms:modified>
</cp:coreProperties>
</file>