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Dag meneer aart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ander woord voor 'bepaald'' (op een bepaald moment)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woord voor 'ernstig gewond'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Mensen die komen luisteren of kijken als je optreedt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Betekent hetzelfde als 'ernstig'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ander woord voor 'afkeer' - 'een afkeer hebben aan iets of iemand'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 iemand dood gaat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woord uit het engels voor een grappig toneelstuk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ander woord voor 'presenteren'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woord voor niet ondeugend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Kleding die je draagt bij een speciale gelegenheid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 meneer aart</dc:title>
  <dcterms:created xsi:type="dcterms:W3CDTF">2021-10-11T05:07:25Z</dcterms:created>
  <dcterms:modified xsi:type="dcterms:W3CDTF">2021-10-11T05:07:25Z</dcterms:modified>
</cp:coreProperties>
</file>