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Dagboek Van n' Wimpy Kid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ingetrek    </w:t>
      </w:r>
      <w:r>
        <w:t xml:space="preserve">   prente    </w:t>
      </w:r>
      <w:r>
        <w:t xml:space="preserve">   leesgroepe    </w:t>
      </w:r>
      <w:r>
        <w:t xml:space="preserve">   verby    </w:t>
      </w:r>
      <w:r>
        <w:t xml:space="preserve">   bakkie    </w:t>
      </w:r>
      <w:r>
        <w:t xml:space="preserve">   morone    </w:t>
      </w:r>
      <w:r>
        <w:t xml:space="preserve">   straat    </w:t>
      </w:r>
      <w:r>
        <w:t xml:space="preserve">   ontvang    </w:t>
      </w:r>
      <w:r>
        <w:t xml:space="preserve">   joernaal    </w:t>
      </w:r>
      <w:r>
        <w:t xml:space="preserve">   binnetoe    </w:t>
      </w:r>
      <w:r>
        <w:t xml:space="preserve">   kleinboetie    </w:t>
      </w:r>
      <w:r>
        <w:t xml:space="preserve">   bekommerd    </w:t>
      </w:r>
      <w:r>
        <w:t xml:space="preserve">   badkamer    </w:t>
      </w:r>
      <w:r>
        <w:t xml:space="preserve">   slegste    </w:t>
      </w:r>
      <w:r>
        <w:t xml:space="preserve">   skottelgoed    </w:t>
      </w:r>
      <w:r>
        <w:t xml:space="preserve">   Engels    </w:t>
      </w:r>
      <w:r>
        <w:t xml:space="preserve">   bewys    </w:t>
      </w:r>
      <w:r>
        <w:t xml:space="preserve">   onderwyser    </w:t>
      </w:r>
      <w:r>
        <w:t xml:space="preserve">   heeltemal    </w:t>
      </w:r>
      <w:r>
        <w:t xml:space="preserve">   wiskunde    </w:t>
      </w:r>
      <w:r>
        <w:t xml:space="preserve">   speelgroepie    </w:t>
      </w:r>
      <w:r>
        <w:t xml:space="preserve">   tydskrif    </w:t>
      </w:r>
      <w:r>
        <w:t xml:space="preserve">   kelder    </w:t>
      </w:r>
      <w:r>
        <w:t xml:space="preserve">   videospeletjies    </w:t>
      </w:r>
      <w:r>
        <w:t xml:space="preserve">   oggend    </w:t>
      </w:r>
      <w:r>
        <w:t xml:space="preserve">   kaasvinger    </w:t>
      </w:r>
      <w:r>
        <w:t xml:space="preserve">   Donderdag    </w:t>
      </w:r>
      <w:r>
        <w:t xml:space="preserve">   grootmense    </w:t>
      </w:r>
      <w:r>
        <w:t xml:space="preserve">   kombi    </w:t>
      </w:r>
      <w:r>
        <w:t xml:space="preserve">   vakansie    </w:t>
      </w:r>
      <w:r>
        <w:t xml:space="preserve">   hierdie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Dagboek Van n' Wimpy Kid </dc:title>
  <dcterms:created xsi:type="dcterms:W3CDTF">2021-10-11T05:07:14Z</dcterms:created>
  <dcterms:modified xsi:type="dcterms:W3CDTF">2021-10-11T05:07:14Z</dcterms:modified>
</cp:coreProperties>
</file>