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Dagger Scene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summons    </w:t>
      </w:r>
      <w:r>
        <w:t xml:space="preserve">   knell    </w:t>
      </w:r>
      <w:r>
        <w:t xml:space="preserve">   invites    </w:t>
      </w:r>
      <w:r>
        <w:t xml:space="preserve">   deeds    </w:t>
      </w:r>
      <w:r>
        <w:t xml:space="preserve">   horror    </w:t>
      </w:r>
      <w:r>
        <w:t xml:space="preserve">   whereabouts    </w:t>
      </w:r>
      <w:r>
        <w:t xml:space="preserve">   prate    </w:t>
      </w:r>
      <w:r>
        <w:t xml:space="preserve">   ravishing    </w:t>
      </w:r>
      <w:r>
        <w:t xml:space="preserve">   stealthy    </w:t>
      </w:r>
      <w:r>
        <w:t xml:space="preserve">   sentinel    </w:t>
      </w:r>
      <w:r>
        <w:t xml:space="preserve">   alarmed    </w:t>
      </w:r>
      <w:r>
        <w:t xml:space="preserve">   celebrates    </w:t>
      </w:r>
      <w:r>
        <w:t xml:space="preserve">   curtained    </w:t>
      </w:r>
      <w:r>
        <w:t xml:space="preserve">   abuse    </w:t>
      </w:r>
      <w:r>
        <w:t xml:space="preserve">   nature    </w:t>
      </w:r>
      <w:r>
        <w:t xml:space="preserve">   halfworld    </w:t>
      </w:r>
      <w:r>
        <w:t xml:space="preserve">   business    </w:t>
      </w:r>
      <w:r>
        <w:t xml:space="preserve">   gouts    </w:t>
      </w:r>
      <w:r>
        <w:t xml:space="preserve">   dudgeon    </w:t>
      </w:r>
      <w:r>
        <w:t xml:space="preserve">   senses    </w:t>
      </w:r>
      <w:r>
        <w:t xml:space="preserve">   fools    </w:t>
      </w:r>
      <w:r>
        <w:t xml:space="preserve">   instrument    </w:t>
      </w:r>
      <w:r>
        <w:t xml:space="preserve">   marshal    </w:t>
      </w:r>
      <w:r>
        <w:t xml:space="preserve">   palpable    </w:t>
      </w:r>
      <w:r>
        <w:t xml:space="preserve">   oppressed    </w:t>
      </w:r>
      <w:r>
        <w:t xml:space="preserve">   creation    </w:t>
      </w:r>
      <w:r>
        <w:t xml:space="preserve">   sensible    </w:t>
      </w:r>
      <w:r>
        <w:t xml:space="preserve">   vision    </w:t>
      </w:r>
      <w:r>
        <w:t xml:space="preserve">   fatal    </w:t>
      </w:r>
      <w:r>
        <w:t xml:space="preserve">   dagger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Dagger Scene</dc:title>
  <dcterms:created xsi:type="dcterms:W3CDTF">2022-01-13T03:31:28Z</dcterms:created>
  <dcterms:modified xsi:type="dcterms:W3CDTF">2022-01-13T03:31:28Z</dcterms:modified>
</cp:coreProperties>
</file>