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Daggiù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famoso calciatore pugliese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città ma anche cantante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parco faunistico più grande di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Putignano, il più lungo di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alcuni sono secolari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 vincotto o al miele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Panino tipico di lecce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 "arriccia"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tipica costruzione architettonica pugliese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sono a Castellana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lungomare.. senza mare!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Città e gioco da tavolo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"la notte" famosa in Salento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formato di pasta tipico della Puglia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l'architetto del San Nicola (stadio)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cantautore molfettese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capoluogo della puglia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Capoluogo di regione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Castello del XIII secolo fatta costruire da Federico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 le spine lo è di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città bianca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Daggiù</dc:title>
  <dcterms:created xsi:type="dcterms:W3CDTF">2021-10-11T05:07:47Z</dcterms:created>
  <dcterms:modified xsi:type="dcterms:W3CDTF">2021-10-11T05:07:47Z</dcterms:modified>
</cp:coreProperties>
</file>