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Dahlberg Family Reunion</w:t>
      </w:r>
    </w:p>
    <w:p>
      <w:pPr>
        <w:pStyle w:val="Questions"/>
      </w:pPr>
      <w:r>
        <w:t xml:space="preserve">1. SNNOIICSW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DBLERAHG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OFRU RENCSOR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NMIA OIHASP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MIHAL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RCASO FASGUT DLPAOH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EENSWD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OEBRRO LNA ENWESD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AAONR ACSRO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DRAEDW NALUEEM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KRNFA ILATNEAHN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DAI DLEAAM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UTRH RDFAIAL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REDAT EALK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ADVRMNLA ANL DEESNW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BBAY DGEALHBR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EIEFF ALHTTOCRA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REFD RLEEM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AID CTAHAOTLR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OPHIAS OETLDSTOR RTFLYRED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21. ZINO TLNERAHU RCCHUH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OOLF OISNNSL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LCAR ARNAO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RKEI INVAL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GOETRDF TBELRA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JHONNA UAUTSG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GPNRIS BORKO RMAF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Dahlberg Family Reunion</dc:title>
  <dcterms:created xsi:type="dcterms:W3CDTF">2021-10-11T05:07:58Z</dcterms:created>
  <dcterms:modified xsi:type="dcterms:W3CDTF">2021-10-11T05:07:58Z</dcterms:modified>
</cp:coreProperties>
</file>