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Dahlberg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parents of Mildred, Ted, Myrtle, Ruth, Ethel, Ernest, Martin, and Leonard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Frank &amp; Edna/Lulette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parents of Ruth Wilhelmina Johnson?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Carl &amp; Bessie/Ruth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foster parents of Diane and Jerry Grussendorf?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August and Xenia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parents of Juanita "Bunny", Annie, Jean, David, Beulah, and Grace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Alvin &amp; Elizabeth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parents of Nita, Carl, Ruth, George, Marjorie, Gust, Mary, Thea, and Christine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Gotfred &amp; Flora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parents of Arlette, Leroy, and Warren Soderberg?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Effie and Carl Soderberg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parents of Gordon, Eunice, and Arlene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Fred &amp; Dorothy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parents of Marian, Evelyn, June, and Gloria Johnson?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Oscar &amp; Bertha/Marie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parents of Violet, Frances, Donald, and LaVern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Sophia and Willie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parents of Bud, Verner, Kae, Jane, and John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Edward and Elma Dahlberg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parents of Mark, Dean, Karen, and Gayle Dahlberg?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Almeda &amp; Hugo Johnson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Dahlberg Family Reunion</dc:title>
  <dcterms:created xsi:type="dcterms:W3CDTF">2021-10-11T05:08:00Z</dcterms:created>
  <dcterms:modified xsi:type="dcterms:W3CDTF">2021-10-11T05:08:00Z</dcterms:modified>
</cp:coreProperties>
</file>