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Dahlonega 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Lumpkin    </w:t>
      </w:r>
      <w:r>
        <w:t xml:space="preserve">   spread    </w:t>
      </w:r>
      <w:r>
        <w:t xml:space="preserve">   Sierra Nevada    </w:t>
      </w:r>
      <w:r>
        <w:t xml:space="preserve">   miners    </w:t>
      </w:r>
      <w:r>
        <w:t xml:space="preserve">   Dahlonega    </w:t>
      </w:r>
      <w:r>
        <w:t xml:space="preserve">   Gold Rush    </w:t>
      </w:r>
      <w:r>
        <w:t xml:space="preserve">   missionaries    </w:t>
      </w:r>
      <w:r>
        <w:t xml:space="preserve">   penitentiary    </w:t>
      </w:r>
      <w:r>
        <w:t xml:space="preserve">   prohibited    </w:t>
      </w:r>
      <w:r>
        <w:t xml:space="preserve">   nation    </w:t>
      </w:r>
      <w:r>
        <w:t xml:space="preserve">   dependent    </w:t>
      </w:r>
      <w:r>
        <w:t xml:space="preserve">   domestic    </w:t>
      </w:r>
      <w:r>
        <w:t xml:space="preserve">   illegal    </w:t>
      </w:r>
      <w:r>
        <w:t xml:space="preserve">   intruded    </w:t>
      </w:r>
      <w:r>
        <w:t xml:space="preserve">   John Ross    </w:t>
      </w:r>
      <w:r>
        <w:t xml:space="preserve">   Andrew Jackson    </w:t>
      </w:r>
      <w:r>
        <w:t xml:space="preserve">   Indian Removal Act    </w:t>
      </w:r>
      <w:r>
        <w:t xml:space="preserve">   seizing    </w:t>
      </w:r>
      <w:r>
        <w:t xml:space="preserve">   boundaries    </w:t>
      </w:r>
      <w:r>
        <w:t xml:space="preserve">   consent    </w:t>
      </w:r>
      <w:r>
        <w:t xml:space="preserve">   constitutional government    </w:t>
      </w:r>
      <w:r>
        <w:t xml:space="preserve">   territory    </w:t>
      </w:r>
      <w:r>
        <w:t xml:space="preserve">   remove    </w:t>
      </w:r>
      <w:r>
        <w:t xml:space="preserve">   campaign    </w:t>
      </w:r>
      <w:r>
        <w:t xml:space="preserve">   Southeast    </w:t>
      </w:r>
      <w:r>
        <w:t xml:space="preserve">   homeland    </w:t>
      </w:r>
      <w:r>
        <w:t xml:space="preserve">   ancestral    </w:t>
      </w:r>
      <w:r>
        <w:t xml:space="preserve">   tribal    </w:t>
      </w:r>
      <w:r>
        <w:t xml:space="preserve">   sovereign powers    </w:t>
      </w:r>
      <w:r>
        <w:t xml:space="preserve">   Georgia    </w:t>
      </w:r>
      <w:r>
        <w:t xml:space="preserve">   Worcester    </w:t>
      </w:r>
      <w:r>
        <w:t xml:space="preserve">   U.S. Supreme Court    </w:t>
      </w:r>
      <w:r>
        <w:t xml:space="preserve">   Cherokee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Dahlonega Gold Rush </dc:title>
  <dcterms:created xsi:type="dcterms:W3CDTF">2021-10-11T05:07:12Z</dcterms:created>
  <dcterms:modified xsi:type="dcterms:W3CDTF">2021-10-11T05:07:12Z</dcterms:modified>
</cp:coreProperties>
</file>