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Dahmer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outcast    </w:t>
      </w:r>
      <w:r>
        <w:t xml:space="preserve">   roadkill    </w:t>
      </w:r>
      <w:r>
        <w:t xml:space="preserve">   narcissistic    </w:t>
      </w:r>
      <w:r>
        <w:t xml:space="preserve">   fantasies    </w:t>
      </w:r>
      <w:r>
        <w:t xml:space="preserve">   seventeen    </w:t>
      </w:r>
      <w:r>
        <w:t xml:space="preserve">   cannibal    </w:t>
      </w:r>
      <w:r>
        <w:t xml:space="preserve">   murderer    </w:t>
      </w:r>
      <w:r>
        <w:t xml:space="preserve">   males    </w:t>
      </w:r>
      <w:r>
        <w:t xml:space="preserve">   dahmer    </w:t>
      </w:r>
      <w:r>
        <w:t xml:space="preserve">   dismembered    </w:t>
      </w:r>
      <w:r>
        <w:t xml:space="preserve">   beheaded    </w:t>
      </w:r>
      <w:r>
        <w:t xml:space="preserve">   necrophilia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Dahmer Word search</dc:title>
  <dcterms:created xsi:type="dcterms:W3CDTF">2021-10-11T05:07:49Z</dcterms:created>
  <dcterms:modified xsi:type="dcterms:W3CDTF">2021-10-11T05:07:49Z</dcterms:modified>
</cp:coreProperties>
</file>