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Dahmer'os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nineteen-seventy eight    </w:t>
      </w:r>
      <w:r>
        <w:t xml:space="preserve">   dahmer'os    </w:t>
      </w:r>
      <w:r>
        <w:t xml:space="preserve">   jeffery    </w:t>
      </w:r>
      <w:r>
        <w:t xml:space="preserve">   milwaukee    </w:t>
      </w:r>
      <w:r>
        <w:t xml:space="preserve">   scarver    </w:t>
      </w:r>
      <w:r>
        <w:t xml:space="preserve">   cannibalism    </w:t>
      </w:r>
      <w:r>
        <w:t xml:space="preserve">   steven hicks    </w:t>
      </w:r>
      <w:r>
        <w:t xml:space="preserve">   dismemberment    </w:t>
      </w:r>
      <w:r>
        <w:t xml:space="preserve">   necrophilia    </w:t>
      </w:r>
      <w:r>
        <w:t xml:space="preserve">   seventeen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Dahmer'os</dc:title>
  <dcterms:created xsi:type="dcterms:W3CDTF">2021-10-11T05:07:53Z</dcterms:created>
  <dcterms:modified xsi:type="dcterms:W3CDTF">2021-10-11T05:07:53Z</dcterms:modified>
</cp:coreProperties>
</file>