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Dahmer’s words hunt</w:t>
      </w:r>
    </w:p>
    <w:p>
      <w:pPr>
        <w:pStyle w:val="Questions"/>
      </w:pPr>
      <w:r>
        <w:t xml:space="preserve">1. NNGRIIDK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RECSACAS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TDECISSED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DVSDLESOI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LEDRIPVUZE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EESTRATCD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TEENSV HSKCI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ESTEVN UTMIO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RCYTA RDDAWES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71 LMEAS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IICHORFR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Dahmer’s words hunt</dc:title>
  <dcterms:created xsi:type="dcterms:W3CDTF">2021-10-11T05:07:45Z</dcterms:created>
  <dcterms:modified xsi:type="dcterms:W3CDTF">2021-10-11T05:07:45Z</dcterms:modified>
</cp:coreProperties>
</file>