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Daiktavardis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Kaip vadinamas šeštasis linksnis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Koks tai linksnis: sūnau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Koks pirmas daiktavardžio linksnis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Agurkas-dgs., 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DaiktavardžIo linksnių skaičius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Daiktavardis turi_____,linksnį ir skaičių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Koks trečias daiktavardžio linksnis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Bandelė-dgs, 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Bananas-dgs., 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Gėlė-vns. Įn.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Daiktavardis</dc:title>
  <dcterms:created xsi:type="dcterms:W3CDTF">2021-10-11T05:07:23Z</dcterms:created>
  <dcterms:modified xsi:type="dcterms:W3CDTF">2021-10-11T05:07:23Z</dcterms:modified>
</cp:coreProperties>
</file>