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Dailės Terminai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Objekto padėtis perspektyvoje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Pastato vidaus sutvarkymas, jo vaizdavimas tapyboje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Naujausias, šiuolaikinis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Senovės Graikijos ir Romos tobulos formos menas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Šviesos atspindys and blizgaus paviršiaus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Meno kūrinių kūrimas iš anksto nepasirengus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Dailės kūrinio ar projekto matmenys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Paties meninko sukurta kopija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Nesimetriškumas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Ornamentinis arba siužetinis kūrinys iš spalvoto stiklo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Įvairiausių prieštaringų dalykų darna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iIiliškas piemenų gyvenimo vaizdas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Dailyraštis kitaip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Tikrovės imitacija dailės kūrinyje sukuriant trimatį daiktų vaizdą ir erdvės įspūdį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Herbų mokslas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Kriauklės pavidalo ornamentas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Lubų, skliauto dalis puošta tapyba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Vandeniniai dažai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Didžiosios raidės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Spalva arba tonas ant kurio tapoma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Dailės Terminai</dc:title>
  <dcterms:created xsi:type="dcterms:W3CDTF">2021-10-11T05:07:21Z</dcterms:created>
  <dcterms:modified xsi:type="dcterms:W3CDTF">2021-10-11T05:07:21Z</dcterms:modified>
</cp:coreProperties>
</file>