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Dailės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Medinis įtaisas tapomam paveikslui pritvirtinti?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Kaip vadinama greita vizualizavimo forma, kuri paprastai nelaikoma išbaigtu meno darbu?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Kaip vadinamas stilizuotas gėlės žiedo pavidalo ornamento motyvas?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Kaip vadinamas tapybos, grafikos arba meninės fotografijos kūrinys, kuriame vaizduojamas natūralus arba žmogaus sukurtas kraštovaizdis?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kaip vadinamas itin mažo formato tapytas paveikslas?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Dekoratyvinės dailės rūšis, dailės kūrinys iš spalvoto stiklo, įstatomas į langą, duris?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Meno kryptis, XVII a. – XVIII a. I pusėje plitusi Europoje ir Lotynų Amerikoje?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Kaip vadinamas dailės žanras, kuriame dažniausiai vaizduojami negyvi daiktai, nuskinti vaisiai, gėlės, medžioklės ar kitokios žmogaus veiklos atributai?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Kaip  vadinamas marinistinis peizažas, meno kūrinys jūrų tematika?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Kokie vandeniniai dažai, gaminami iš smulkiai sutrintų augalinės, gyvulinės kilmės arba cheminių pigmentų ir vandenyje tirpaus rašiklio?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Kokia ispanų tapytojo, vieno žymiausių XX a. menininkų, labiausiai žinomo kaip kubizmo kūrėjo pavardė?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Vienus pirmųjų dailininkų galima vadinti...žmones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Kaip vadinamas meninės išraiškos kūrinys, vaizduojantis žmogų ar žmonių grupę?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Kaip vadinama vaizduojamosios dailės šaka, kurioje meninis vaizdas kuriamas plokštumoje įvairių spalvų dažais?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Koks yra žymiausias Leonardo da Vinčio paveikslas?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Kaip vadinama žmogaus kūrybinės veiklos estetinė-sensualinė (grožinė-jutiminė) išraiška?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Kaip vadinamas grafikos žanras, satyrinis arba humoristinis piešinys, išjuokiantis arba pašiepiantis žmogaus ar visuomenės ydas?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Dailininko ar poeto įkvėpimo šaltinis, moters pavidalu?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Kaip vadinama skulptūros forma- žmogaus atvaizdas iki pusės krūtinės arba iki juosmens?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Dailės kryžiažodis</dc:title>
  <dcterms:created xsi:type="dcterms:W3CDTF">2021-10-11T05:07:34Z</dcterms:created>
  <dcterms:modified xsi:type="dcterms:W3CDTF">2021-10-11T05:07:34Z</dcterms:modified>
</cp:coreProperties>
</file>