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Dailės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Kaip vadinama meno rūšis, kurioje dailės kūrinys padarytas iš spalvoto stiklo?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vadinamas tolimasis paveikslo planas?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vadinamas Senovės Graikijoje ir Romoje vyravęs tobulos formos menas?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vadinamas labai mažo formato paveikslas?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vadinama meno kryptis, kuri XVII a. – XVIII a. buvo paplitusi Europoje ir Lotynų Amerikoje?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Kaip vadinamas piešinys, kuriame vaizduojamas žmogus arba žmonių grupė?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sukūrė pirmuosius dailės piešinius?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Kaip vadinama meno rūšis kur piešiniai bei užrašai yra nutapyti, nupurkšti ant sienu?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Kas labai detaliai atvaizduojama M. K. Čiurliono paveiksluose?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Kaip vadinamas grafikos žanras, kuris išjuokia arba pašiepia žmogaus arba visuomenės problemas?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Kaip pavadinta garsioji Mikelandželo skulptūra?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vadinamas piešinys, kuris nėra galutinis piešinio variantas?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Kokių dalykų negali būti natiurmorte?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Kaip vadinamas medinis įtaisas, kuris skirtas pritvirtini tapomą paveikslą?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vadinama patalpa, kur yra eksponuojama dailės paroda?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vadinamas dailės žanras, kuriama vaizduojami negyvi dalykai?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Kaip vadinama linija, kuri meno kūrinyje skiria vieną plokštumą nuo kitos?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kitaip vadinami vandeniniai dažai?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Kokia dažų rūšis sukurta XX a.?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Kaip vadinamas žymiausias Leonardo da Vinčio paveikslas?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Dailės kryžiažodis</dc:title>
  <dcterms:created xsi:type="dcterms:W3CDTF">2021-10-11T05:08:26Z</dcterms:created>
  <dcterms:modified xsi:type="dcterms:W3CDTF">2021-10-11T05:08:26Z</dcterms:modified>
</cp:coreProperties>
</file>