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Dailt Dose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occupy the mind completely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move slowly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brag about one's accomplishments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put an end to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Overwhelm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friendly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Meant to impress other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deprive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verge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Dailt Dose Words </dc:title>
  <dcterms:created xsi:type="dcterms:W3CDTF">2021-10-11T05:07:01Z</dcterms:created>
  <dcterms:modified xsi:type="dcterms:W3CDTF">2021-10-11T05:07:01Z</dcterms:modified>
</cp:coreProperties>
</file>