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tailless cat got killed by Joseph Strorm?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consequence of the concealment of a blasphemy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___ the stock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 struts his wide estates, and the law of God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of great trouble and suffering of the Old People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of the Old People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book that survived the suffering of the Old People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Devil sends deviations among us to weaken  us and tempt us away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offence that isn't the true image of God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DailyCross</dc:title>
  <dcterms:created xsi:type="dcterms:W3CDTF">2021-10-11T05:07:10Z</dcterms:created>
  <dcterms:modified xsi:type="dcterms:W3CDTF">2021-10-11T05:07:10Z</dcterms:modified>
</cp:coreProperties>
</file>