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DailyDose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contempt for laugh at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and welcoming to guests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expierience or cause disgust or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furious enrage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strongly desire something belonging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Watchful and 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convenience something used to achieve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ina sneacky way in order to remain unnoticed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DailyDose Homework </dc:title>
  <dcterms:created xsi:type="dcterms:W3CDTF">2021-10-12T14:08:42Z</dcterms:created>
  <dcterms:modified xsi:type="dcterms:W3CDTF">2021-10-12T14:08:42Z</dcterms:modified>
</cp:coreProperties>
</file>