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Activities</w:t>
      </w:r>
    </w:p>
    <w:p>
      <w:pPr>
        <w:pStyle w:val="Questions"/>
      </w:pPr>
      <w:r>
        <w:t xml:space="preserve">1. HSOLOC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WKOR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KAWE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EIRDV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SORHWE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BHSRU TETEH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AHEV HCULN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VAHE ERDNNI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EAHV BKSEATAFR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LAKW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ITEWR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NKHTI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GO OT BED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ATCWH 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LYPA EMSAG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LPYA IWTH PET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CALEN UP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SDSER UP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DHLO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GHU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SISK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COOK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HLPE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EXCECERSI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RDWA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HERSCA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KINDR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</dc:title>
  <dcterms:created xsi:type="dcterms:W3CDTF">2021-10-11T05:07:51Z</dcterms:created>
  <dcterms:modified xsi:type="dcterms:W3CDTF">2021-10-11T05:07:51Z</dcterms:modified>
</cp:coreProperties>
</file>