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Activities</w:t>
      </w:r>
    </w:p>
    <w:p>
      <w:pPr>
        <w:pStyle w:val="Questions"/>
      </w:pPr>
      <w:r>
        <w:t xml:space="preserve">1. KHECC IALEM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OG OT ETH VOMESI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GO PGOHSPNI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ITVSI SRFENID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EADR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PLAY OSRCEC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SEEREXCI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OG OTU FOR INRDNE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AETK TOU HTE BEAAGGR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IELNST TO UMICS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DO HET AYDULNR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OG GDNICNA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CENAL EHT OSUEH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AKTE A NPA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HAWS EHT SSEHDI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ISITV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Activities</dc:title>
  <dcterms:created xsi:type="dcterms:W3CDTF">2021-10-11T05:08:21Z</dcterms:created>
  <dcterms:modified xsi:type="dcterms:W3CDTF">2021-10-11T05:08:21Z</dcterms:modified>
</cp:coreProperties>
</file>