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Activities Vocabulary</w:t>
      </w:r>
    </w:p>
    <w:p>
      <w:pPr>
        <w:pStyle w:val="Questions"/>
      </w:pPr>
      <w:r>
        <w:t xml:space="preserve">1. OAAANSHG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UHCI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OGAKUK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HTOAODCMI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HHANRGUIO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MEAUTBAS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SSMUUKTIA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DSEMUA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IAMUS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SAUMIHS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ASEKIURMA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UIAMAS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Activities Vocabulary</dc:title>
  <dcterms:created xsi:type="dcterms:W3CDTF">2021-10-11T05:08:30Z</dcterms:created>
  <dcterms:modified xsi:type="dcterms:W3CDTF">2021-10-11T05:08:30Z</dcterms:modified>
</cp:coreProperties>
</file>