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Basic Kitchen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SKILLET    </w:t>
      </w:r>
      <w:r>
        <w:t xml:space="preserve">   ROLLING PIN    </w:t>
      </w:r>
      <w:r>
        <w:t xml:space="preserve">   SILVERWARE    </w:t>
      </w:r>
      <w:r>
        <w:t xml:space="preserve">   SAUCE PAN    </w:t>
      </w:r>
      <w:r>
        <w:t xml:space="preserve">   MIXING BOWLS    </w:t>
      </w:r>
      <w:r>
        <w:t xml:space="preserve">   FRENCH CHEF KNIFE    </w:t>
      </w:r>
      <w:r>
        <w:t xml:space="preserve">   ELECTRIC HAND MIXER    </w:t>
      </w:r>
      <w:r>
        <w:t xml:space="preserve">   CAN OPENER    </w:t>
      </w:r>
      <w:r>
        <w:t xml:space="preserve">   BENT EDGE SPATULA    </w:t>
      </w:r>
      <w:r>
        <w:t xml:space="preserve">   STRAINER    </w:t>
      </w:r>
      <w:r>
        <w:t xml:space="preserve">   COOKIE SHEET    </w:t>
      </w:r>
      <w:r>
        <w:t xml:space="preserve">   OVEN MITTS    </w:t>
      </w:r>
      <w:r>
        <w:t xml:space="preserve">   MEASURING SPOONS    </w:t>
      </w:r>
      <w:r>
        <w:t xml:space="preserve">   DRY MEASURING CUPS    </w:t>
      </w:r>
      <w:r>
        <w:t xml:space="preserve">   LIQUID MEASURING CUPS    </w:t>
      </w:r>
      <w:r>
        <w:t xml:space="preserve">   WOODEN SPOONS    </w:t>
      </w:r>
      <w:r>
        <w:t xml:space="preserve">   RUBBER SPATULA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Basic Kitchen Supplies</dc:title>
  <dcterms:created xsi:type="dcterms:W3CDTF">2021-10-11T05:08:19Z</dcterms:created>
  <dcterms:modified xsi:type="dcterms:W3CDTF">2021-10-11T05:08:19Z</dcterms:modified>
</cp:coreProperties>
</file>