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Bread</w:t>
      </w:r>
    </w:p>
    <w:p>
      <w:pPr>
        <w:pStyle w:val="Questions"/>
      </w:pPr>
      <w:r>
        <w:t xml:space="preserve">1. A ODGO MNEA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GDOO EOERMGVTNN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INHLOGCT DAN OSSEH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GYODL ICEDLRNH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OLYDG PEOUSS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FIHAFUTL BREGNOHIS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GDOO EIFNDRS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UHOES NDA OEMH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GOLDY RESWROK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GLOYD NAD FFUTAIHL RDLEASE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11. DFOO AND IKRDN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AEPEC ADN EDORR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OGDO ARETEHW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DLNA DNA LACETT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THHEAL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Bread</dc:title>
  <dcterms:created xsi:type="dcterms:W3CDTF">2021-10-11T05:08:00Z</dcterms:created>
  <dcterms:modified xsi:type="dcterms:W3CDTF">2021-10-11T05:08:00Z</dcterms:modified>
</cp:coreProperties>
</file>