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Daily Bugle word Search #58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Pangaea     </w:t>
      </w:r>
      <w:r>
        <w:t xml:space="preserve">   Alfred Wagner    </w:t>
      </w:r>
      <w:r>
        <w:t xml:space="preserve">   Subduction     </w:t>
      </w:r>
      <w:r>
        <w:t xml:space="preserve">   Andes Mountains     </w:t>
      </w:r>
      <w:r>
        <w:t xml:space="preserve">   Oceanic    </w:t>
      </w:r>
      <w:r>
        <w:t xml:space="preserve">   Continents    </w:t>
      </w:r>
      <w:r>
        <w:t xml:space="preserve">   Earths Interior    </w:t>
      </w:r>
      <w:r>
        <w:t xml:space="preserve">   Convection Currents    </w:t>
      </w:r>
      <w:r>
        <w:t xml:space="preserve">   Mountains     </w:t>
      </w:r>
      <w:r>
        <w:t xml:space="preserve">   Volcanoes    </w:t>
      </w:r>
      <w:r>
        <w:t xml:space="preserve">   Tectonic Plates    </w:t>
      </w:r>
      <w:r>
        <w:t xml:space="preserve">   India    </w:t>
      </w:r>
      <w:r>
        <w:t xml:space="preserve">   Earthquakes    </w:t>
      </w:r>
      <w:r>
        <w:t xml:space="preserve">   collision     </w:t>
      </w:r>
      <w:r>
        <w:t xml:space="preserve">   Himalayas    </w:t>
      </w:r>
      <w:r>
        <w:t xml:space="preserve">   Convergent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Bugle word Search #58</dc:title>
  <dcterms:created xsi:type="dcterms:W3CDTF">2021-10-11T05:06:45Z</dcterms:created>
  <dcterms:modified xsi:type="dcterms:W3CDTF">2021-10-11T05:06:45Z</dcterms:modified>
</cp:coreProperties>
</file>