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underground shelter or fortification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state police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yellow poisonous oily explosive liquid obtained by nitrating glyceror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of freeing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furnace where a corpse can be burned and reduced to ashes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densely populated city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(Jews mainly) members of persecuted minorities, are deliberately imprisoned in a relatively small area with inadequate facilities, sometimes to provide forced labor or to await mass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Caucasian person of Nordic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 who cares for and instructs a child in a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organized persecutor of an ethnic group</w:t>
            </w:r>
          </w:p>
        </w:tc>
      </w:tr>
    </w:tbl>
    <w:p>
      <w:pPr>
        <w:pStyle w:val="WordBankMedium"/>
      </w:pPr>
      <w:r>
        <w:t xml:space="preserve">   Pogrom    </w:t>
      </w:r>
      <w:r>
        <w:t xml:space="preserve">   Nitrostat    </w:t>
      </w:r>
      <w:r>
        <w:t xml:space="preserve">   Liberation    </w:t>
      </w:r>
      <w:r>
        <w:t xml:space="preserve">   Governess    </w:t>
      </w:r>
      <w:r>
        <w:t xml:space="preserve">   Ghetto    </w:t>
      </w:r>
      <w:r>
        <w:t xml:space="preserve">   Gestapo    </w:t>
      </w:r>
      <w:r>
        <w:t xml:space="preserve">   Crematorium    </w:t>
      </w:r>
      <w:r>
        <w:t xml:space="preserve">   Bunker    </w:t>
      </w:r>
      <w:r>
        <w:t xml:space="preserve">   Aryan    </w:t>
      </w:r>
      <w:r>
        <w:t xml:space="preserve">   Concentration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2021-10-11T05:08:08Z</dcterms:created>
  <dcterms:modified xsi:type="dcterms:W3CDTF">2021-10-11T05:08:08Z</dcterms:modified>
</cp:coreProperties>
</file>