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great king of the Geats, father to Hygelac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led the Danes during Grendel’s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all powerful warrior and king of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daughter of Hrothgar who married a Heathobard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Hrothgar’s wife and queen who took a liking for Beowulf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Night-Stalker, captains of evil, terror-monger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majestic mead hall, home of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Swedes who fought against Hrothgar and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Beowulf’s homeland across the seas from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Beowulf’s trusted companion who was the only one who stayed to fight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epic hero, slayer of monsters, king of all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of the Geats before Beowulf took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son of Ongetheow who married Halfdane’s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2021-10-11T05:08:12Z</dcterms:created>
  <dcterms:modified xsi:type="dcterms:W3CDTF">2021-10-11T05:08:12Z</dcterms:modified>
</cp:coreProperties>
</file>