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Balkans are also known as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alliance between Germany, Austria-Hungary, and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Ferdinand was shot and killed by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assassination of ___________ Franz Ferdinand was the spark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weaponry mainly used by the Germans that was used to sink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Germany and Austria-Hungary are both examples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underlying causes of the war where two countries form a union for mutual benefit.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alliance between Great Britian, France, and Serbia.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defender of all slavic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competition of new land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rapid growth in military and one of the underlying causes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pride in your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2021-10-11T05:06:52Z</dcterms:created>
  <dcterms:modified xsi:type="dcterms:W3CDTF">2021-10-11T05:06:52Z</dcterms:modified>
</cp:coreProperties>
</file>