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Daily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Dragons that look like the night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school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Qibli's and Rattlesnakes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Seawing Prince who is an animus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of the dragon that Darkstalker loved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of the human species in the series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gift that Moonwatcher, Darkstalker, and Clearsight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Seawing princess who is an Animus, Turtle is her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Exiled prince of the Icewings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Dragons that live in the Ice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Qibli's and Sirocco's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Vulture's evil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Dragons that live in the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Continent where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bad guy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dragon who can enchant inanimate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a dragon who can read minds and see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Queen Thorn's adviser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Qibli's sinister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Dragons that live in the sea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Crossword</dc:title>
  <dcterms:created xsi:type="dcterms:W3CDTF">2021-10-11T05:07:47Z</dcterms:created>
  <dcterms:modified xsi:type="dcterms:W3CDTF">2021-10-11T05:07:47Z</dcterms:modified>
</cp:coreProperties>
</file>