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it behaves is irregular, inconsistent, and not predictable.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it behaves is irregular, inconsistent, and not predictable.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standard, model, or rule by which people conduct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 or practice, she formally puts an end 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moving, dynamic, and energetic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art of beautiful handwriting using special pens or brushes.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that thing's very beginning, or when it first comes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wide scope or is extensive in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you obtain or get it in some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such as an act or deed, is excellent, outstanding, or simply the best.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that's is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to be careful and cautious with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strong desire to harm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measure or agreement is its official approval or confirmation by all involved.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unsure result which does not lead to final opinion on the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are in danger or trouble of some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first-rate, often of a past time, of excellent quality, or is a classic representative of its kind.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endeavor does not bring about a successful result, but rather has been time spent pointlessly.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intently plan or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refer to something that is good for the health of your body, and also for you moral health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Crossword</dc:title>
  <dcterms:created xsi:type="dcterms:W3CDTF">2021-10-11T05:07:52Z</dcterms:created>
  <dcterms:modified xsi:type="dcterms:W3CDTF">2021-10-11T05:07:52Z</dcterms:modified>
</cp:coreProperties>
</file>