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beliefs and practices of people who follow very strict moral and religious rules about the proper way to behave 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 used for heating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prodigious and not at all homicidal deputy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witch sends out on their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raised wooden platform used formerly for the public execution of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execution by stacking large stones of the criminal's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lustfullness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holiest of holy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got 91 people arrested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2021-10-11T05:06:56Z</dcterms:created>
  <dcterms:modified xsi:type="dcterms:W3CDTF">2021-10-11T05:06:56Z</dcterms:modified>
</cp:coreProperties>
</file>