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Spiders and witches and snake skins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Adventure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Huck and Jim are _______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Huck searcges for his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scheming and conniving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Profit, prestige and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2021-10-11T05:08:05Z</dcterms:created>
  <dcterms:modified xsi:type="dcterms:W3CDTF">2021-10-11T05:08:05Z</dcterms:modified>
</cp:coreProperties>
</file>